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SELLER'S PROPERTY DISCLOSURE STATEMENT</w:t>
      </w:r>
    </w:p>
    <w:p>
      <w:r>
        <w:t>Property address: ______________________________________________________________________</w:t>
      </w:r>
    </w:p>
    <w:p>
      <w:r>
        <w:t>Seller name(s): ______________________________   Date: ____________</w:t>
      </w:r>
    </w:p>
    <w:p>
      <w:r>
        <w:t>This statement is a disclosure of the condition of the property to the best of the Seller's knowledge as of the date below. It is not a warranty and is not a substitute for an inspection.</w:t>
      </w:r>
    </w:p>
    <w:p>
      <w:pPr>
        <w:pStyle w:val="Heading2"/>
      </w:pPr>
      <w:r>
        <w:t>Instructions</w:t>
      </w:r>
    </w:p>
    <w:p>
      <w:r>
        <w:t>For each item, mark Yes (known problem), No (no known problem), or Unknown.</w:t>
      </w:r>
    </w:p>
    <w:p>
      <w:pPr>
        <w:pStyle w:val="Heading2"/>
      </w:pPr>
      <w:r>
        <w:t>Structural &amp; Systems  (Yes / No / Unknown)</w:t>
      </w:r>
    </w:p>
    <w:p>
      <w:r>
        <w:t>Roof leaks or damage: ____   Foundation/slab problems: ____   Basement/crawlspace water: ____</w:t>
      </w:r>
    </w:p>
    <w:p>
      <w:r>
        <w:t>Plumbing system issues: ____   Electrical system issues: ____   Heating/cooling issues: ____</w:t>
      </w:r>
    </w:p>
    <w:p>
      <w:r>
        <w:t>Appliances included not working: ____   Known structural defects: ____</w:t>
      </w:r>
    </w:p>
    <w:p>
      <w:pPr>
        <w:pStyle w:val="Heading2"/>
      </w:pPr>
      <w:r>
        <w:t>Water, Pests &amp; Environment  (Yes / No / Unknown)</w:t>
      </w:r>
    </w:p>
    <w:p>
      <w:r>
        <w:t>History of flooding/drainage: ____   Mold or moisture: ____   Termite/pest infestation: ____</w:t>
      </w:r>
    </w:p>
    <w:p>
      <w:r>
        <w:t>Asbestos / radon / underground tank / other hazard: ____</w:t>
      </w:r>
    </w:p>
    <w:p>
      <w:pPr>
        <w:pStyle w:val="Heading2"/>
      </w:pPr>
      <w:r>
        <w:t>Lead-Based Paint (homes built before 1978)</w:t>
      </w:r>
    </w:p>
    <w:p>
      <w:r>
        <w:t>Known lead-based paint or hazards present: ____   Records/reports provided to buyer: ____</w:t>
      </w:r>
    </w:p>
    <w:p>
      <w:r>
        <w:t>(Federal law requires this disclosure and the EPA pamphlet for pre-1978 housing.)</w:t>
      </w:r>
    </w:p>
    <w:p>
      <w:pPr>
        <w:pStyle w:val="Heading2"/>
      </w:pPr>
      <w:r>
        <w:t>Title, Boundaries &amp; Legal  (Yes / No / Unknown)</w:t>
      </w:r>
    </w:p>
    <w:p>
      <w:r>
        <w:t>Boundary/encroachment disputes: ____   Easements affecting use: ____   Unpermitted additions: ____</w:t>
      </w:r>
    </w:p>
    <w:p>
      <w:r>
        <w:t>HOA / shared-cost obligations: ____</w:t>
      </w:r>
    </w:p>
    <w:p>
      <w:pPr>
        <w:pStyle w:val="Heading2"/>
      </w:pPr>
      <w:r>
        <w:t>Additional Explanations</w:t>
      </w:r>
    </w:p>
    <w:p>
      <w:r>
        <w:t>Explain any 'Yes' answers: 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2"/>
      </w:pPr>
      <w:r>
        <w:t>Seller Certification</w:t>
      </w:r>
    </w:p>
    <w:p>
      <w:r>
        <w:t>The Seller certifies the above is true and complete to the best of the Seller's knowledge.</w:t>
      </w:r>
    </w:p>
    <w:p>
      <w:r>
        <w:t>Seller signature: ______________________________   Date: ____________</w:t>
      </w:r>
    </w:p>
    <w:p>
      <w:r>
        <w:t>Buyer acknowledgment of receipt: ______________________________   Date: ____________</w:t>
      </w:r>
    </w:p>
    <w:p/>
    <w:p>
      <w:r>
        <w:rPr>
          <w:i/>
          <w:sz w:val="18"/>
        </w:rPr>
        <w:t>DISCLAIMER: This template is provided for general informational purposes only and is not legal advice. Laws vary by state. Have the completed document reviewed by a licensed attorney and confirm local recording, witnessing, and notarization requirements before signing.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