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GENERAL WARRANTY DEED</w:t>
      </w:r>
    </w:p>
    <w:p>
      <w:pPr>
        <w:pStyle w:val="Heading2"/>
      </w:pPr>
      <w:r>
        <w:t>Prepared by / Return to</w:t>
      </w:r>
    </w:p>
    <w:p>
      <w:r>
        <w:t>Name: ______________________________   Address: ______________________________</w:t>
      </w:r>
    </w:p>
    <w:p>
      <w:pPr>
        <w:pStyle w:val="Heading2"/>
      </w:pPr>
      <w:r>
        <w:t>Parties</w:t>
      </w:r>
    </w:p>
    <w:p>
      <w:r>
        <w:t>THIS WARRANTY DEED is made on ______________ (date), by and between:</w:t>
      </w:r>
    </w:p>
    <w:p>
      <w:r>
        <w:t>GRANTOR (Seller): ______________________________, of ______________________________ (address);</w:t>
      </w:r>
    </w:p>
    <w:p>
      <w:r>
        <w:t>and GRANTEE (Buyer): ______________________________, of ______________________________ (address).</w:t>
      </w:r>
    </w:p>
    <w:p>
      <w:pPr>
        <w:pStyle w:val="Heading2"/>
      </w:pPr>
      <w:r>
        <w:t>Consideration</w:t>
      </w:r>
    </w:p>
    <w:p>
      <w:r>
        <w:t>For valuable consideration of $______________ (and other good and valuable consideration), the receipt of which is acknowledged, the Grantor hereby grants, bargains, sells, and conveys to the Grantee, and the Grantee's heirs and assigns forever, the following described real property:</w:t>
      </w:r>
    </w:p>
    <w:p>
      <w:pPr>
        <w:pStyle w:val="Heading2"/>
      </w:pPr>
      <w:r>
        <w:t>Legal Description of Property</w:t>
      </w:r>
    </w:p>
    <w:p>
      <w:r>
        <w:t>County of ____________________, State of ____________________.</w:t>
      </w:r>
    </w:p>
    <w:p>
      <w:r>
        <w:t>Legal description: ______________________________________________________________________</w:t>
      </w:r>
    </w:p>
    <w:p>
      <w:r>
        <w:t>____________________________________________________________________________________________</w:t>
      </w:r>
    </w:p>
    <w:p>
      <w:r>
        <w:t>Parcel/APN: ____________________   Common address: ______________________________</w:t>
      </w:r>
    </w:p>
    <w:p>
      <w:pPr>
        <w:pStyle w:val="Heading2"/>
      </w:pPr>
      <w:r>
        <w:t>Covenants of Title</w:t>
      </w:r>
    </w:p>
    <w:p>
      <w:r>
        <w:t>The Grantor covenants that: (a) the Grantor is lawfully seized of the property in fee simple; (b) the Grantor has the right to convey the property; (c) the property is free from all encumbrances except as stated here: ______________________________; (d) the Grantee shall have quiet enjoyment of the property; and (e) the Grantor warrants and will defend title against the lawful claims of all persons whomsoever.</w:t>
      </w:r>
    </w:p>
    <w:p>
      <w:pPr>
        <w:pStyle w:val="Heading2"/>
      </w:pPr>
      <w:r>
        <w:t>Signatures</w:t>
      </w:r>
    </w:p>
    <w:p>
      <w:r>
        <w:t>IN WITNESS WHEREOF, the Grantor has signed this deed on the date first written above.</w:t>
      </w:r>
    </w:p>
    <w:p>
      <w:r>
        <w:t>Grantor signature: ______________________________   Date: ____________</w:t>
      </w:r>
    </w:p>
    <w:p>
      <w:r>
        <w:t>Printed name: ______________________________</w:t>
      </w:r>
    </w:p>
    <w:p>
      <w:r>
        <w:t>Witness (if required): ______________________________   Date: ____________</w:t>
      </w:r>
    </w:p>
    <w:p>
      <w:pPr>
        <w:pStyle w:val="Heading2"/>
      </w:pPr>
      <w:r>
        <w:t>Notary Acknowledgment</w:t>
      </w:r>
    </w:p>
    <w:p>
      <w:r>
        <w:t>State of ____________________, County of ____________________.</w:t>
      </w:r>
    </w:p>
    <w:p>
      <w:r>
        <w:t>On ______________ before me, ______________________________ (notary), personally appeared ______________________________, proven to me to be the person who executed this instrument.</w:t>
      </w:r>
    </w:p>
    <w:p>
      <w:r>
        <w:t>Notary signature: ______________________________   My commission expires: ____________   [SEAL]</w:t>
      </w:r>
    </w:p>
    <w:p/>
    <w:p>
      <w:r>
        <w:rPr>
          <w:i/>
          <w:sz w:val="18"/>
        </w:rPr>
        <w:t>DISCLAIMER: This template is provided for general informational purposes only and is not legal advice. Laws vary by state. Have the completed document reviewed by a licensed attorney and confirm local recording, witnessing, and notarization requirements before signing.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